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书名：斑节对虾高位池高密度高产养殖技术研究</w:t>
      </w:r>
    </w:p>
    <w:p>
      <w:r>
        <w:t>作者：全建安，徐有安，黄锋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斑节对虾高位池高密度高产养殖技术研究 评论地址：https://www.jiaokey.com/book/detail/11909529.html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