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书名：提高斑节对虾育苗质量的几点体会</w:t>
      </w:r>
    </w:p>
    <w:p>
      <w:r>
        <w:t>作者：赖秋明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提高斑节对虾育苗质量的几点体会 评论地址：https://www.jiaokey.com/book/detail/11909520.html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