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书名：广东省潮汕地区牛蛙养殖与病害调查报告</w:t>
      </w:r>
    </w:p>
    <w:p>
      <w:r>
        <w:t>作者：陈会波，方勇生，柯瑞勤，杨罗建，刘慧敏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广东省潮汕地区牛蛙养殖与病害调查报告 评论地址：https://www.jiaokey.com/book/detail/11909516.html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