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书名：绿毛龟的人工培育方法</w:t>
      </w:r>
    </w:p>
    <w:p>
      <w:r>
        <w:t>作者：陆阳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绿毛龟的人工培育方法 评论地址：https://www.jiaokey.com/book/detail/11909507.html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