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书名：几种添加剂对中华鳖的养殖效果试验</w:t>
      </w:r>
    </w:p>
    <w:p>
      <w:r>
        <w:t>作者：吴遵霖，刘万涵，曾宪洋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几种添加剂对中华鳖的养殖效果试验 评论地址：https://www.jiaokey.com/book/detail/11909506.html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