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书名：稚鳖培育的流行病及防治</w:t>
      </w:r>
    </w:p>
    <w:p>
      <w:r>
        <w:t>作者：叶普仁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稚鳖培育的流行病及防治 评论地址：https://www.jiaokey.com/book/detail/11909501.html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