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书名：网箱培育稚鳖试验</w:t>
      </w:r>
    </w:p>
    <w:p>
      <w:r>
        <w:t>作者：王友含，朱柳青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网箱培育稚鳖试验 评论地址：https://www.jiaokey.com/book/detail/11909485.html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