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书名：人工养鳖实用技术讲座  第一讲  甲鱼养殖概述</w:t>
      </w:r>
    </w:p>
    <w:p>
      <w:r>
        <w:t>作者：连义明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人工养鳖实用技术讲座  第一讲  甲鱼养殖概述 评论地址：https://www.jiaokey.com/book/detail/11909484.html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