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书名：鳖的人工孵化综合研究</w:t>
      </w:r>
    </w:p>
    <w:p>
      <w:r>
        <w:t>作者：谢文星，崔希群，刘友亮，曹炎中，曹英红，盛曙初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鳖的人工孵化综合研究 评论地址：https://www.jiaokey.com/book/detail/11909482.html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