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书名：从亲鳖养殖到产卵孵化种苗生产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从亲鳖养殖到产卵孵化种苗生产 评论地址：https://www.jiaokey.com/book/detail/11909481.html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