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书名：鳖种繁育技术试验报告</w:t>
      </w:r>
    </w:p>
    <w:p>
      <w:r>
        <w:t>作者：曹杰英，张全成，刘俊魁，刘希泰，刘志军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鳖种繁育技术试验报告 评论地址：https://www.jiaokey.com/book/detail/11909477.html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