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书名：日本鳖的养殖技术</w:t>
      </w:r>
    </w:p>
    <w:p>
      <w:r>
        <w:t>作者：祝培福，亓浙兴</w:t>
      </w:r>
    </w:p>
    <w:p>
      <w:r>
        <w:t>出版社：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日本鳖的养殖技术 评论地址：https://www.jiaokey.com/book/detail/11909466.html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