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书名：鳖用配合饲料正交试验</w:t>
      </w:r>
    </w:p>
    <w:p>
      <w:r>
        <w:t>作者：吴遵霖，李蓓，江涛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鳖用配合饲料正交试验 评论地址：https://www.jiaokey.com/book/detail/11909457.html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