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书名：鳖用配合饲料研究</w:t>
      </w:r>
    </w:p>
    <w:p>
      <w:r>
        <w:t>作者：吴遵霖，李蓓，江涛，王家星</w:t>
      </w:r>
    </w:p>
    <w:p>
      <w:r>
        <w:t>出版社：</w:t>
      </w:r>
    </w:p>
    <w:p>
      <w:r>
        <w:t>出版日期：</w:t>
      </w:r>
    </w:p>
    <w:p>
      <w:r>
        <w:t>总页数：6</w:t>
      </w:r>
    </w:p>
    <w:p>
      <w:r>
        <w:t>更多请访问教客网: www.jiaokey.com</w:t>
      </w:r>
    </w:p>
    <w:p>
      <w:r>
        <w:t>鳖用配合饲料研究 评论地址：https://www.jiaokey.com/book/detail/11909456.html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