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怎样提高养鳖饲料的利用率</w:t>
      </w:r>
    </w:p>
    <w:p>
      <w:r>
        <w:rPr>
          <w:rFonts w:ascii="宋体" w:hAnsi="宋体" w:eastAsia="宋体"/>
          <w:sz w:val="24"/>
        </w:rPr>
        <w:t>谢文星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怎样提高养鳖饲料的利用率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本书出售、求购地址：https://www.jiaokey.com/book/detail/11909452.html</w:t>
      </w:r>
    </w:p>
    <w:p>
      <w:r>
        <w:t>更多相关图书推荐：https://www.jiaokey.com</w:t>
      </w:r>
    </w:p>
    <w:p>
      <w:r>
        <w:t>谢文星 其他作品：https://www.jiaokey.com/tag/谢文星.html</w:t>
      </w:r>
    </w:p>
    <w:p>
      <w:r>
        <w:t>关键词搜索：https://www.jiaokey.com/tag/怎样提高养鳖饲料的利用率.html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