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书名：加温养殖消除稚鳖冬眠期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</w:t>
      </w:r>
    </w:p>
    <w:p>
      <w:r>
        <w:t>更多请访问教客网: www.jiaokey.com</w:t>
      </w:r>
    </w:p>
    <w:p>
      <w:r>
        <w:t>加温养殖消除稚鳖冬眠期 评论地址：https://www.jiaokey.com/book/detail/11909451.html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