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书名：提高稚鳖越冬成活率的措施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提高稚鳖越冬成活率的措施 评论地址：https://www.jiaokey.com/book/detail/11909437.html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