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书名：鄱阳湖鳜鱼窒息点与耗氧率的初步研究</w:t>
      </w:r>
    </w:p>
    <w:p>
      <w:r>
        <w:t>作者:杨春，李达，徐光龙，张力</w:t>
      </w:r>
    </w:p>
    <w:p>
      <w:r>
        <w:t>出版社:</w:t>
      </w:r>
    </w:p>
    <w:p>
      <w:r>
        <w:t>出版日期：</w:t>
      </w:r>
    </w:p>
    <w:p>
      <w:r>
        <w:t>总页数：3</w:t>
      </w:r>
    </w:p>
    <w:p>
      <w:r>
        <w:t>更多请访问教客网:www.jiaokey.com</w:t>
      </w:r>
    </w:p>
    <w:p>
      <w:r>
        <w:t>鄱阳湖鳜鱼窒息点与耗氧率的初步研究评论地址：https://www.jiaokey.com/book/detail/11909431.html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