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书名：卤虫的发育与蜕皮</w:t>
      </w:r>
    </w:p>
    <w:p>
      <w:r>
        <w:t>作者：廖承义，欧毓麟，程樱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卤虫的发育与蜕皮 评论地址：https://www.jiaokey.com/book/detail/11909427.html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