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书名：螺旋藻饲用试验</w:t>
      </w:r>
    </w:p>
    <w:p>
      <w:r>
        <w:t>作者：郭廷平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螺旋藻饲用试验 评论地址：https://www.jiaokey.com/book/detail/11909424.html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