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书名：中国六个盐湖卤虫品系生物学特征的研究</w:t>
      </w:r>
    </w:p>
    <w:p>
      <w:r>
        <w:t>作者：杨光，蔡含筠，侯林</w:t>
      </w:r>
    </w:p>
    <w:p>
      <w:r>
        <w:t>出版社：</w:t>
      </w:r>
    </w:p>
    <w:p>
      <w:r>
        <w:t>出版日期：</w:t>
      </w:r>
    </w:p>
    <w:p>
      <w:r>
        <w:t>总页数：7</w:t>
      </w:r>
    </w:p>
    <w:p>
      <w:r>
        <w:t>更多请访问教客网: www.jiaokey.com</w:t>
      </w:r>
    </w:p>
    <w:p>
      <w:r>
        <w:t>中国六个盐湖卤虫品系生物学特征的研究 评论地址：https://www.jiaokey.com/book/detail/11909423.html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