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书名：中国卤虫生物地理分布的研究</w:t>
      </w:r>
    </w:p>
    <w:p>
      <w:r>
        <w:t>作者：马志珍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中国卤虫生物地理分布的研究 评论地址：https://www.jiaokey.com/book/detail/11909422.html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