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书名：辽宁省卤虫核型的研究</w:t>
      </w:r>
    </w:p>
    <w:p>
      <w:r>
        <w:t>作者：蔡含筠，侯林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辽宁省卤虫核型的研究 评论地址：https://www.jiaokey.com/book/detail/11909421.html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