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书名：介绍几种鱼饲料新配方</w:t>
      </w:r>
    </w:p>
    <w:p>
      <w:r>
        <w:t>作者：梁亚全，李文娟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介绍几种鱼饲料新配方 评论地址：https://www.jiaokey.com/book/detail/11909415.html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