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书名：丰年虾作为海水鱼活饵之营养价</w:t>
      </w:r>
    </w:p>
    <w:p>
      <w:r>
        <w:t>作者：陈顺舆</w:t>
      </w:r>
    </w:p>
    <w:p>
      <w:r>
        <w:t>出版社：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丰年虾作为海水鱼活饵之营养价 评论地址：https://www.jiaokey.com/book/detail/11909412.html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