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书名：卤虫室外土池养殖试验初报</w:t>
      </w:r>
    </w:p>
    <w:p>
      <w:r>
        <w:t>作者：马志珍，陈汇远，蔡生力，武振彬，王素平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卤虫室外土池养殖试验初报 评论地址：https://www.jiaokey.com/book/detail/11909411.html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