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书名：茶饼在水产养殖上的应用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茶饼在水产养殖上的应用 评论地址：https://www.jiaokey.com/book/detail/11909402.html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