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书名：美国青蛙种蛙和商品蛙的定向培育</w:t>
      </w:r>
    </w:p>
    <w:p>
      <w:r>
        <w:t>作者：王声瑜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美国青蛙种蛙和商品蛙的定向培育 评论地址：https://www.jiaokey.com/book/detail/11909391.html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