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美国青蛙养殖初试</w:t>
      </w:r>
    </w:p>
    <w:p>
      <w:r>
        <w:rPr>
          <w:rFonts w:ascii="宋体" w:hAnsi="宋体" w:eastAsia="宋体"/>
          <w:sz w:val="24"/>
        </w:rPr>
        <w:t>单红云，曲家连，魏世杰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美国青蛙养殖初试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单红云，曲家连，魏世杰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本书出售、求购地址：https://www.jiaokey.com/book/detail/11909389.html</w:t>
      </w:r>
    </w:p>
    <w:p>
      <w:r>
        <w:t>更多相关图书推荐：https://www.jiaokey.com</w:t>
      </w:r>
    </w:p>
    <w:p>
      <w:r>
        <w:t>单红云，曲家连，魏世杰 其他作品：https://www.jiaokey.com/tag/单红云，曲家连，魏世杰.html</w:t>
      </w:r>
    </w:p>
    <w:p>
      <w:r>
        <w:t>关键词搜索：https://www.jiaokey.com/tag/美国青蛙养殖初试.html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