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书名：温度和盐度对海蜇碟状体生长及发育的影响</w:t>
      </w:r>
    </w:p>
    <w:p>
      <w:r>
        <w:t>作者：黄鸣夏，王永顺，孙忠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温度和盐度对海蜇碟状体生长及发育的影响 评论地址：https://www.jiaokey.com/book/detail/11909384.html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