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书名：日本刺沙蚕幼体的呼吸耗氧率及其在虾池中的耗氧初探</w:t>
      </w:r>
    </w:p>
    <w:p>
      <w:r>
        <w:t>作者：刘长发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日本刺沙蚕幼体的呼吸耗氧率及其在虾池中的耗氧初探 评论地址：https://www.jiaokey.com/book/detail/11909383.html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