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书名：浙江近海海蜇增殖研究</w:t>
      </w:r>
    </w:p>
    <w:p>
      <w:r>
        <w:t>作者：黄鸣夏，王永顺，周永东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浙江近海海蜇增殖研究 评论地址：https://www.jiaokey.com/book/detail/11909373.html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