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书名：卤虫大规模高密度养殖初探</w:t>
      </w:r>
    </w:p>
    <w:p>
      <w:r>
        <w:t>作者：王雨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卤虫大规模高密度养殖初探 评论地址：https://www.jiaokey.com/book/detail/11909372.html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