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书名：卤虫卵质量的检测方法</w:t>
      </w:r>
    </w:p>
    <w:p>
      <w:r>
        <w:t>作者：杨东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卤虫卵质量的检测方法 评论地址：https://www.jiaokey.com/book/detail/11909369.html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