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书名：沙蚕人工孵化及滩涂增养殖技术研究</w:t>
      </w:r>
    </w:p>
    <w:p>
      <w:r>
        <w:t>作者：王文义，孙光，赵述凤，孙福新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沙蚕人工孵化及滩涂增养殖技术研究 评论地址：https://www.jiaokey.com/book/detail/11909352.html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