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书名：淡水砂蚕之饲养观察</w:t>
      </w:r>
    </w:p>
    <w:p>
      <w:r>
        <w:t>作者：蓝亚文·张文重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淡水砂蚕之饲养观察 评论地址：https://www.jiaokey.com/book/detail/11909350.html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