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电脑组装与维护即时通</w:t>
      </w:r>
    </w:p>
    <w:p>
      <w:r>
        <w:rPr>
          <w:rFonts w:ascii="宋体" w:hAnsi="宋体" w:eastAsia="宋体"/>
          <w:sz w:val="24"/>
        </w:rPr>
        <w:t>李宝东，王碧静，郭庆军编著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电脑组装与维护即时通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李宝东，王碧静，郭庆军编著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本书出售、求购地址：https://www.jiaokey.com/book/detail/11909339.html</w:t>
      </w:r>
    </w:p>
    <w:p>
      <w:r>
        <w:t>更多相关图书推荐：https://www.jiaokey.com</w:t>
      </w:r>
    </w:p>
    <w:p>
      <w:r>
        <w:t>李宝东，王碧静，郭庆军编著 其他作品：https://www.jiaokey.com/tag/李宝东，王碧静，郭庆军编著.html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关键词搜索：https://www.jiaokey.com/tag/电脑组装与维护即时通.html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