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书名：断陷盆地精细地震勘探实践</w:t>
      </w:r>
    </w:p>
    <w:p>
      <w:r>
        <w:t>作者：周海民等编著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总页数：353</w:t>
      </w:r>
    </w:p>
    <w:p>
      <w:r>
        <w:t>更多请访问教客网: www.jiaokey.com</w:t>
      </w:r>
    </w:p>
    <w:p>
      <w:r>
        <w:t>断陷盆地精细地震勘探实践 评论地址：https://www.jiaokey.com/book/detail/11909304.html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