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输送管线完整性检测、评价及修复技术</w:t>
      </w:r>
    </w:p>
    <w:p>
      <w:r>
        <w:rPr>
          <w:rFonts w:ascii="宋体" w:hAnsi="宋体" w:eastAsia="宋体"/>
          <w:sz w:val="24"/>
        </w:rPr>
        <w:t>郭生武，袁鹏斌，张十金编著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输送管线完整性检测、评价及修复技术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郭生武，袁鹏斌，张十金编著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本书出售、求购地址：https://www.jiaokey.com/book/detail/11909300.html</w:t>
      </w:r>
    </w:p>
    <w:p>
      <w:r>
        <w:t>更多相关图书推荐：https://www.jiaokey.com</w:t>
      </w:r>
    </w:p>
    <w:p>
      <w:r>
        <w:t>郭生武，袁鹏斌，张十金编著 其他作品：https://www.jiaokey.com/tag/郭生武，袁鹏斌，张十金编著.html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关键词搜索：https://www.jiaokey.com/tag/输送管线完整性检测、评价及修复技术.html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