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女性的幸福之本：把鲜花献给烦恼的女性</w:t>
      </w:r>
    </w:p>
    <w:p>
      <w:r>
        <w:rPr>
          <w:rFonts w:ascii="宋体" w:hAnsi="宋体" w:eastAsia="宋体"/>
          <w:sz w:val="24"/>
        </w:rPr>
        <w:t>张丹，天舒编著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女性的幸福之本：把鲜花献给烦恼的女性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本书出售、求购地址：https://www.jiaokey.com/book/detail/11909271.html</w:t>
      </w:r>
    </w:p>
    <w:p>
      <w:r>
        <w:t>更多相关图书推荐：https://www.jiaokey.com</w:t>
      </w:r>
    </w:p>
    <w:p>
      <w:r>
        <w:t>张丹，天舒编著 其他作品：https://www.jiaokey.com/tag/张丹，天舒编著.html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关键词搜索：https://www.jiaokey.com/tag/心理健康  女性的幸福之本：把鲜花献给烦恼的女性.html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