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冀东南堡油田建设者之歌  上</w:t>
      </w:r>
    </w:p>
    <w:p>
      <w:r>
        <w:rPr>
          <w:rFonts w:ascii="宋体" w:hAnsi="宋体" w:eastAsia="宋体"/>
          <w:sz w:val="24"/>
        </w:rPr>
        <w:t>冀东油田公司党委编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冀东南堡油田建设者之歌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冀东油田公司党委编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石油工业-先进工作者-生平事迹-河北省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本书出售、求购地址：https://www.jiaokey.com/book/detail/11909230.html</w:t>
      </w:r>
    </w:p>
    <w:p>
      <w:r>
        <w:t>更多相关图书推荐：https://www.jiaokey.com</w:t>
      </w:r>
    </w:p>
    <w:p>
      <w:r>
        <w:t>冀东油田公司党委编 其他作品：https://www.jiaokey.com/tag/冀东油田公司党委编.html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关键词搜索：https://www.jiaokey.com/tag/石油工业-先进工作者-生平事迹-河北省.html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