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油田开发经济评价及实物期权新方法</w:t>
      </w:r>
    </w:p>
    <w:p>
      <w:r>
        <w:rPr>
          <w:rFonts w:ascii="宋体" w:hAnsi="宋体" w:eastAsia="宋体"/>
          <w:sz w:val="24"/>
        </w:rPr>
        <w:t>杨雪雁，罗洪著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油田开发经济评价及实物期权新方法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杨雪雁，罗洪著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本书出售、求购地址：https://www.jiaokey.com/book/detail/11909226.html</w:t>
      </w:r>
    </w:p>
    <w:p>
      <w:r>
        <w:t>更多相关图书推荐：https://www.jiaokey.com</w:t>
      </w:r>
    </w:p>
    <w:p>
      <w:r>
        <w:t>杨雪雁，罗洪著 其他作品：https://www.jiaokey.com/tag/杨雪雁，罗洪著.html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关键词搜索：https://www.jiaokey.com/tag/油田开发经济评价及实物期权新方法.html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