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书名：像开国帝王一样创业  十大帝王创业打天下的绝学</w:t>
      </w:r>
    </w:p>
    <w:p>
      <w:r>
        <w:t>作者：马云编著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总页数：182</w:t>
      </w:r>
    </w:p>
    <w:p>
      <w:r>
        <w:t>更多请访问教客网: www.jiaokey.com</w:t>
      </w:r>
    </w:p>
    <w:p>
      <w:r>
        <w:t>像开国帝王一样创业  十大帝王创业打天下的绝学 评论地址：https://www.jiaokey.com/book/detail/11909219.html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