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经典学法频道 高中数学 必修一 人教A版</w:t>
      </w:r>
    </w:p>
    <w:p>
      <w:r>
        <w:rPr>
          <w:rFonts w:ascii="宋体" w:hAnsi="宋体" w:eastAsia="宋体"/>
          <w:sz w:val="24"/>
        </w:rPr>
        <w:t>梁新潮本册主编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经典学法频道 高中数学 必修一 人教A版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梁新潮本册主编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北京：北京教育出版社；北京出版社出版集团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本书出售、求购地址：https://www.jiaokey.com/book/detail/11909206.html</w:t>
      </w:r>
    </w:p>
    <w:p>
      <w:r>
        <w:t>更多相关图书推荐：https://www.jiaokey.com</w:t>
      </w:r>
    </w:p>
    <w:p>
      <w:r>
        <w:t>梁新潮本册主编 其他作品：https://www.jiaokey.com/tag/梁新潮本册主编.html</w:t>
      </w:r>
    </w:p>
    <w:p>
      <w:r>
        <w:t>北京：北京教育出版社；北京出版社出版集团 出版图书：https://www.jiaokey.com/tag/北京：北京教育出版社；北京出版社出版集团.html</w:t>
      </w:r>
    </w:p>
    <w:p>
      <w:r>
        <w:t>关键词搜索：https://www.jiaokey.com/tag/经典学法频道 高中数学 必修一 人教A版.html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