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高考语文基础知识专项集训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高考语文基础知识专项集训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本书出售、求购地址：https://www.jiaokey.com/book/detail/11909202.html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