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九年级数学  上  北师大版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九年级数学  上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北京：北京教育出版社；北京出版社出版集团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本书出售、求购地址：https://www.jiaokey.com/book/detail/11909184.html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北京：北京教育出版社；北京出版社出版集团 出版图书：https://www.jiaokey.com/tag/北京：北京教育出版社；北京出版社出版集团.html</w:t>
      </w:r>
    </w:p>
    <w:p>
      <w:r>
        <w:t>关键词搜索：https://www.jiaokey.com/tag/经典学法频道  九年级数学  上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