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新世纪版  导学与测试  高中一年级  第一学期  修订本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新世纪版  导学与测试  高中一年级  第一学期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本书出售、求购地址：https://www.jiaokey.com/book/detail/11909183.html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  新世纪版  导学与测试  高中一年级  第一学期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