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全国中学生最喜欢的精辟另类文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全国中学生最喜欢的精辟另类文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本书出售、求购地址：https://www.jiaokey.com/book/detail/11909121.html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关键词搜索：https://www.jiaokey.com/tag/全国中学生最喜欢的精辟另类文.html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