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全国中学生最喜欢的精炼人生素材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全国中学生最喜欢的精炼人生素材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关键词搜索：https://www.jiaokey.com/tag/全国中学生最喜欢的精炼人生素材.html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