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全国及各省市高考英语作文特别报告  2007版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全国及各省市高考英语作文特别报告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英语-写作-教学研究-高中-升学参考资料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关键词搜索：https://www.jiaokey.com/tag/英语-写作-教学研究-高中-升学参考资料.html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